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 февраля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83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директора ООО «ВОЗРОЖДЕНИЕ» </w:t>
      </w:r>
      <w:r>
        <w:rPr>
          <w:rFonts w:ascii="Times New Roman" w:eastAsia="Times New Roman" w:hAnsi="Times New Roman" w:cs="Times New Roman"/>
          <w:b/>
          <w:bCs/>
        </w:rPr>
        <w:t>Кондинкиной</w:t>
      </w:r>
      <w:r>
        <w:rPr>
          <w:rFonts w:ascii="Times New Roman" w:eastAsia="Times New Roman" w:hAnsi="Times New Roman" w:cs="Times New Roman"/>
          <w:b/>
          <w:bCs/>
        </w:rPr>
        <w:t xml:space="preserve"> Ольги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Кондинкина</w:t>
      </w:r>
      <w:r>
        <w:rPr>
          <w:rFonts w:ascii="Times New Roman" w:eastAsia="Times New Roman" w:hAnsi="Times New Roman" w:cs="Times New Roman"/>
        </w:rPr>
        <w:t xml:space="preserve"> О.А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«ВОЗРОЖДЕНИЕ»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Гагарина, д.35, помещ.1008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расчет по страховым взносам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3 месяца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пп.1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</w:t>
      </w:r>
      <w:r>
        <w:rPr>
          <w:rFonts w:ascii="Times New Roman" w:eastAsia="Times New Roman" w:hAnsi="Times New Roman" w:cs="Times New Roman"/>
        </w:rPr>
        <w:t>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Кондинкина</w:t>
      </w:r>
      <w:r>
        <w:rPr>
          <w:rFonts w:ascii="Times New Roman" w:eastAsia="Times New Roman" w:hAnsi="Times New Roman" w:cs="Times New Roman"/>
        </w:rPr>
        <w:t xml:space="preserve"> О.А</w:t>
      </w:r>
      <w:r>
        <w:rPr>
          <w:rFonts w:ascii="Times New Roman" w:eastAsia="Times New Roman" w:hAnsi="Times New Roman" w:cs="Times New Roman"/>
        </w:rPr>
        <w:t>.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ходатайство об отл</w:t>
      </w:r>
      <w:r>
        <w:rPr>
          <w:rFonts w:ascii="Times New Roman" w:eastAsia="Times New Roman" w:hAnsi="Times New Roman" w:cs="Times New Roman"/>
        </w:rPr>
        <w:t>ожении рассмотрении дела от неё</w:t>
      </w:r>
      <w:r>
        <w:rPr>
          <w:rFonts w:ascii="Times New Roman" w:eastAsia="Times New Roman" w:hAnsi="Times New Roman" w:cs="Times New Roman"/>
        </w:rPr>
        <w:t xml:space="preserve"> не поступило. Уважительная причина неявки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Кондинкиной</w:t>
      </w:r>
      <w:r>
        <w:rPr>
          <w:rFonts w:ascii="Times New Roman" w:eastAsia="Times New Roman" w:hAnsi="Times New Roman" w:cs="Times New Roman"/>
        </w:rPr>
        <w:t xml:space="preserve"> О.А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20.01.2026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выпиской из ЕГРЮЛ;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 документа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Кондинкиной</w:t>
      </w:r>
      <w:r>
        <w:rPr>
          <w:rFonts w:ascii="Times New Roman" w:eastAsia="Times New Roman" w:hAnsi="Times New Roman" w:cs="Times New Roman"/>
        </w:rPr>
        <w:t xml:space="preserve"> О.А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налогового расчета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Кондинкиной</w:t>
      </w:r>
      <w:r>
        <w:rPr>
          <w:rFonts w:ascii="Times New Roman" w:eastAsia="Times New Roman" w:hAnsi="Times New Roman" w:cs="Times New Roman"/>
        </w:rPr>
        <w:t xml:space="preserve"> О.А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</w:t>
      </w:r>
      <w:r>
        <w:rPr>
          <w:rFonts w:ascii="Times New Roman" w:eastAsia="Times New Roman" w:hAnsi="Times New Roman" w:cs="Times New Roman"/>
        </w:rPr>
        <w:t>.6, 29.10 КоАП РФ, мировой судья,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ООО «ВОЗРОЖДЕНИЕ» </w:t>
      </w:r>
      <w:r>
        <w:rPr>
          <w:rFonts w:ascii="Times New Roman" w:eastAsia="Times New Roman" w:hAnsi="Times New Roman" w:cs="Times New Roman"/>
          <w:b/>
          <w:bCs/>
        </w:rPr>
        <w:t>Кондинкину</w:t>
      </w:r>
      <w:r>
        <w:rPr>
          <w:rFonts w:ascii="Times New Roman" w:eastAsia="Times New Roman" w:hAnsi="Times New Roman" w:cs="Times New Roman"/>
          <w:b/>
          <w:bCs/>
        </w:rPr>
        <w:t xml:space="preserve"> Ольгу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</w:t>
      </w:r>
      <w:r>
        <w:rPr>
          <w:rFonts w:ascii="Times New Roman" w:eastAsia="Times New Roman" w:hAnsi="Times New Roman" w:cs="Times New Roman"/>
        </w:rPr>
        <w:t>ирового судью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6rplc-3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33">
    <w:name w:val="cat-UserDefined grp-26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